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6BCB1" w14:textId="77777777" w:rsidR="00F650CD" w:rsidRDefault="00000000">
      <w:pPr>
        <w:jc w:val="center"/>
      </w:pPr>
      <w:r>
        <w:rPr>
          <w:b/>
          <w:sz w:val="28"/>
        </w:rPr>
        <w:t>Booster Requisition Form</w:t>
      </w:r>
    </w:p>
    <w:p w14:paraId="01519BA9" w14:textId="77777777" w:rsidR="00F650CD" w:rsidRDefault="00000000">
      <w:r>
        <w:rPr>
          <w:b/>
        </w:rPr>
        <w:t xml:space="preserve">Date: </w:t>
      </w:r>
      <w:r>
        <w:t>______________________________________________________________</w:t>
      </w:r>
    </w:p>
    <w:p w14:paraId="32CD4F34" w14:textId="77777777" w:rsidR="00F650CD" w:rsidRDefault="00000000">
      <w:r>
        <w:rPr>
          <w:b/>
        </w:rPr>
        <w:t xml:space="preserve">Account Name: </w:t>
      </w:r>
      <w:r>
        <w:t>______________________________________________________________</w:t>
      </w:r>
    </w:p>
    <w:p w14:paraId="09644933" w14:textId="77777777" w:rsidR="00F650CD" w:rsidRDefault="00000000">
      <w:r>
        <w:rPr>
          <w:b/>
        </w:rPr>
        <w:t xml:space="preserve">Amount of Check: </w:t>
      </w:r>
      <w:r>
        <w:t>______________________________________________________________</w:t>
      </w:r>
    </w:p>
    <w:p w14:paraId="6758D732" w14:textId="77777777" w:rsidR="00F650CD" w:rsidRDefault="00000000">
      <w:r>
        <w:rPr>
          <w:b/>
        </w:rPr>
        <w:t xml:space="preserve">Make Check Payable To: </w:t>
      </w:r>
      <w:r>
        <w:t>______________________________________________________________</w:t>
      </w:r>
    </w:p>
    <w:p w14:paraId="56447B0F" w14:textId="77777777" w:rsidR="00F650CD" w:rsidRDefault="00000000">
      <w:r>
        <w:rPr>
          <w:b/>
        </w:rPr>
        <w:t xml:space="preserve">Address: </w:t>
      </w:r>
      <w:r>
        <w:t>______________________________________________________________</w:t>
      </w:r>
    </w:p>
    <w:p w14:paraId="1C31C12C" w14:textId="77777777" w:rsidR="00F650CD" w:rsidRDefault="00000000">
      <w:r>
        <w:rPr>
          <w:b/>
        </w:rPr>
        <w:t xml:space="preserve">Zip: </w:t>
      </w:r>
      <w:r>
        <w:t>______________________________________________________________</w:t>
      </w:r>
    </w:p>
    <w:p w14:paraId="3BCC7CD7" w14:textId="77777777" w:rsidR="00F650CD" w:rsidRPr="00C1482D" w:rsidRDefault="00000000">
      <w:pPr>
        <w:rPr>
          <w:b/>
          <w:bCs/>
        </w:rPr>
      </w:pPr>
      <w:r>
        <w:br/>
      </w:r>
      <w:r w:rsidRPr="00C1482D">
        <w:rPr>
          <w:b/>
          <w:bCs/>
        </w:rPr>
        <w:t>Description of Items or Services (Attach receipts):</w:t>
      </w:r>
    </w:p>
    <w:p w14:paraId="2EDE255D" w14:textId="77777777" w:rsidR="00F650CD" w:rsidRDefault="00000000">
      <w:r>
        <w:t>________________________________________________________________________________________</w:t>
      </w:r>
    </w:p>
    <w:p w14:paraId="1B4C31C9" w14:textId="77777777" w:rsidR="00F650CD" w:rsidRDefault="00000000">
      <w:r>
        <w:t>________________________________________________________________________________________</w:t>
      </w:r>
    </w:p>
    <w:p w14:paraId="551EAD0E" w14:textId="77777777" w:rsidR="00F650CD" w:rsidRDefault="00000000">
      <w:r>
        <w:t>________________________________________________________________________________________</w:t>
      </w:r>
    </w:p>
    <w:p w14:paraId="14E1E567" w14:textId="77777777" w:rsidR="00F650CD" w:rsidRDefault="00000000">
      <w:r>
        <w:t>________________________________________________________________________________________</w:t>
      </w:r>
    </w:p>
    <w:p w14:paraId="392A68CD" w14:textId="77777777" w:rsidR="00F650CD" w:rsidRDefault="00000000">
      <w:r>
        <w:t>________________________________________________________________________________________</w:t>
      </w:r>
    </w:p>
    <w:p w14:paraId="2B0345C8" w14:textId="77777777" w:rsidR="00F650CD" w:rsidRDefault="00000000">
      <w:r>
        <w:br/>
        <w:t>Signatures Required:</w:t>
      </w:r>
    </w:p>
    <w:p w14:paraId="3798E42C" w14:textId="77777777" w:rsidR="00F650CD" w:rsidRDefault="00000000">
      <w:r>
        <w:rPr>
          <w:b/>
        </w:rPr>
        <w:t xml:space="preserve">Coach: </w:t>
      </w:r>
      <w:r>
        <w:t>______________________________________________________________</w:t>
      </w:r>
    </w:p>
    <w:p w14:paraId="7F762FA4" w14:textId="77777777" w:rsidR="00F650CD" w:rsidRDefault="00000000">
      <w:r>
        <w:rPr>
          <w:b/>
        </w:rPr>
        <w:t xml:space="preserve">Athletic Director: </w:t>
      </w:r>
      <w:r>
        <w:t>______________________________________________________________</w:t>
      </w:r>
    </w:p>
    <w:p w14:paraId="740EA79A" w14:textId="77777777" w:rsidR="00F650CD" w:rsidRDefault="00000000">
      <w:r>
        <w:rPr>
          <w:b/>
        </w:rPr>
        <w:t xml:space="preserve">Parent Representative: </w:t>
      </w:r>
      <w:r>
        <w:t>______________________________________________________________</w:t>
      </w:r>
    </w:p>
    <w:p w14:paraId="7140B70D" w14:textId="77777777" w:rsidR="00F650CD" w:rsidRDefault="00000000">
      <w:r>
        <w:rPr>
          <w:b/>
        </w:rPr>
        <w:t xml:space="preserve">Booster President or Treasurer: </w:t>
      </w:r>
      <w:r>
        <w:t>______________________________________________________________</w:t>
      </w:r>
    </w:p>
    <w:p w14:paraId="5ABB7484" w14:textId="77777777" w:rsidR="00F650CD" w:rsidRDefault="00000000">
      <w:pPr>
        <w:jc w:val="center"/>
      </w:pPr>
      <w:r>
        <w:rPr>
          <w:i/>
        </w:rPr>
        <w:br/>
        <w:t>Please make a copy of this form for your records.</w:t>
      </w:r>
    </w:p>
    <w:sectPr w:rsidR="00F650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8258949">
    <w:abstractNumId w:val="8"/>
  </w:num>
  <w:num w:numId="2" w16cid:durableId="1903251721">
    <w:abstractNumId w:val="6"/>
  </w:num>
  <w:num w:numId="3" w16cid:durableId="1620140185">
    <w:abstractNumId w:val="5"/>
  </w:num>
  <w:num w:numId="4" w16cid:durableId="991494223">
    <w:abstractNumId w:val="4"/>
  </w:num>
  <w:num w:numId="5" w16cid:durableId="1187908499">
    <w:abstractNumId w:val="7"/>
  </w:num>
  <w:num w:numId="6" w16cid:durableId="1906255700">
    <w:abstractNumId w:val="3"/>
  </w:num>
  <w:num w:numId="7" w16cid:durableId="1166438469">
    <w:abstractNumId w:val="2"/>
  </w:num>
  <w:num w:numId="8" w16cid:durableId="264769039">
    <w:abstractNumId w:val="1"/>
  </w:num>
  <w:num w:numId="9" w16cid:durableId="80131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08C3"/>
    <w:rsid w:val="00326F90"/>
    <w:rsid w:val="00AA1D8D"/>
    <w:rsid w:val="00B47730"/>
    <w:rsid w:val="00C1482D"/>
    <w:rsid w:val="00CB0664"/>
    <w:rsid w:val="00F650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9C0DC"/>
  <w14:defaultImageDpi w14:val="300"/>
  <w15:docId w15:val="{F57B0A1B-3857-4628-8549-615509F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Al-Shatti, Sheila</cp:lastModifiedBy>
  <cp:revision>2</cp:revision>
  <dcterms:created xsi:type="dcterms:W3CDTF">2025-08-05T23:59:00Z</dcterms:created>
  <dcterms:modified xsi:type="dcterms:W3CDTF">2025-08-05T23:59:00Z</dcterms:modified>
  <cp:category/>
</cp:coreProperties>
</file>